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国耻国魂  中国孩子必须永远铭记的历史</w:t>
      </w:r>
    </w:p>
    <w:p>
      <w:r>
        <w:rPr>
          <w:rFonts w:ascii="宋体" w:hAnsi="宋体" w:eastAsia="宋体"/>
          <w:sz w:val="24"/>
        </w:rPr>
        <w:t>张铭华，经盛鸿编著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国耻国魂  中国孩子必须永远铭记的历史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张铭华，经盛鸿编著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本书出售、求购地址：https://www.jiaokey.com/book/detail/12480262.html</w:t>
      </w:r>
    </w:p>
    <w:p>
      <w:r>
        <w:t>更多相关图书推荐：https://www.jiaokey.com</w:t>
      </w:r>
    </w:p>
    <w:p>
      <w:r>
        <w:t>张铭华，经盛鸿编著 其他作品：https://www.jiaokey.com/tag/张铭华，经盛鸿编著.html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关键词搜索：https://www.jiaokey.com/tag/国耻国魂  中国孩子必须永远铭记的历史.html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