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C程序基础与实例讲解</w:t>
      </w:r>
    </w:p>
    <w:p>
      <w:r>
        <w:rPr>
          <w:rFonts w:ascii="宋体" w:hAnsi="宋体" w:eastAsia="宋体"/>
          <w:sz w:val="24"/>
        </w:rPr>
        <w:t>刘冰，赵廷涛，邵文豪等编著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C程序基础与实例讲解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刘冰，赵廷涛，邵文豪等编著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本书出售、求购地址：https://www.jiaokey.com/book/detail/12480257.html</w:t>
      </w:r>
    </w:p>
    <w:p>
      <w:r>
        <w:t>更多相关图书推荐：https://www.jiaokey.com</w:t>
      </w:r>
    </w:p>
    <w:p>
      <w:r>
        <w:t>刘冰，赵廷涛，邵文豪等编著 其他作品：https://www.jiaokey.com/tag/刘冰，赵廷涛，邵文豪等编著.html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C程序基础与实例讲解.html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