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执行人员的管理技术</w:t>
      </w:r>
    </w:p>
    <w:p>
      <w:r>
        <w:rPr>
          <w:rFonts w:ascii="宋体" w:hAnsi="宋体" w:eastAsia="宋体"/>
          <w:sz w:val="24"/>
        </w:rPr>
        <w:t>E.H.Schell著；王龙兴译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执行人员的管理技术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E.H.Schell著；王龙兴译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本书出售、求购地址：https://www.jiaokey.com/book/detail/12480212.html</w:t>
      </w:r>
    </w:p>
    <w:p>
      <w:r>
        <w:t>更多相关图书推荐：https://www.jiaokey.com</w:t>
      </w:r>
    </w:p>
    <w:p>
      <w:r>
        <w:t>E.H.Schell著；王龙兴译 其他作品：https://www.jiaokey.com/tag/E.H.Schell著；王龙兴译.html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关键词搜索：https://www.jiaokey.com/tag/执行人员的管理技术.html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