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电子学机械群汽车科技用全1册</w:t>
      </w:r>
    </w:p>
    <w:p>
      <w:r>
        <w:rPr>
          <w:rFonts w:ascii="宋体" w:hAnsi="宋体" w:eastAsia="宋体"/>
          <w:sz w:val="24"/>
        </w:rPr>
        <w:t>徐特友罗戊殿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电子学机械群汽车科技用全1册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徐特友罗戊殿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正元图书公司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本书出售、求购地址：https://www.jiaokey.com/book/detail/12480190.html</w:t>
      </w:r>
    </w:p>
    <w:p>
      <w:r>
        <w:t>更多相关图书推荐：https://www.jiaokey.com</w:t>
      </w:r>
    </w:p>
    <w:p>
      <w:r>
        <w:t>徐特友罗戊殿 其他作品：https://www.jiaokey.com/tag/徐特友罗戊殿.html</w:t>
      </w:r>
    </w:p>
    <w:p>
      <w:r>
        <w:t>正元图书公司 出版图书：https://www.jiaokey.com/tag/正元图书公司.html</w:t>
      </w:r>
    </w:p>
    <w:p>
      <w:r>
        <w:t>关键词搜索：https://www.jiaokey.com/tag/电子学机械群汽车科技用全1册.html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