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书名：汽车可靠性数据分析应用实例</w:t>
      </w:r>
    </w:p>
    <w:p>
      <w:r>
        <w:t>作者：崔高勤编</w:t>
      </w:r>
    </w:p>
    <w:p>
      <w:r>
        <w:t>出版社：长春汽车研究所</w:t>
      </w:r>
    </w:p>
    <w:p>
      <w:r>
        <w:t>出版日期：1985.09</w:t>
      </w:r>
    </w:p>
    <w:p>
      <w:r>
        <w:t>总页数：157</w:t>
      </w:r>
    </w:p>
    <w:p>
      <w:r>
        <w:t>更多请访问教客网: www.jiaokey.com</w:t>
      </w:r>
    </w:p>
    <w:p>
      <w:r>
        <w:t>汽车可靠性数据分析应用实例 评论地址：https://www.jiaokey.com/book/detail/12480170.html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