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復初斋集外文  2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復初斋集外文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本书出售、求购地址：https://www.jiaokey.com/book/detail/12480066.html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关键词搜索：https://www.jiaokey.com/tag/復初斋集外文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