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復初斋集外诗  5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復初斋集外诗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本书出售、求购地址：https://www.jiaokey.com/book/detail/12480063.html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关键词搜索：https://www.jiaokey.com/tag/復初斋集外诗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