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翁山文外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翁山文外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本书出售、求购地址：https://www.jiaokey.com/book/detail/12480051.html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关键词搜索：https://www.jiaokey.com/tag/翁山文外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