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王静学文集  1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王静学文集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本书出售、求购地址：https://www.jiaokey.com/book/detail/12480048.html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关键词搜索：https://www.jiaokey.com/tag/王静学文集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