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傅与砺诗文集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傅与砺诗文集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关键词搜索：https://www.jiaokey.com/tag/傅与砺诗文集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