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漫塘文集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漫塘文集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本书出售、求购地址：https://www.jiaokey.com/book/detail/12480032.html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关键词搜索：https://www.jiaokey.com/tag/漫塘文集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