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广陵先生文集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广陵先生文集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本书出售、求购地址：https://www.jiaokey.com/book/detail/12480022.html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关键词搜索：https://www.jiaokey.com/tag/广陵先生文集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