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王荆公诗文注  5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王荆公诗文注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关键词搜索：https://www.jiaokey.com/tag/王荆公诗文注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