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司空表圣文集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司空表圣文集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本书出售、求购地址：https://www.jiaokey.com/book/detail/12480013.html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关键词搜索：https://www.jiaokey.com/tag/司空表圣文集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