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閒渔閒閒录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閒渔閒閒录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本书出售、求购地址：https://www.jiaokey.com/book/detail/12480001.html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关键词搜索：https://www.jiaokey.com/tag/閒渔閒閒录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