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云溪友议 二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云溪友议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本书出售、求购地址：https://www.jiaokey.com/book/detail/12479999.html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关键词搜索：https://www.jiaokey.com/tag/云溪友议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