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书名：撲学斋笔记  1</w:t>
      </w:r>
    </w:p>
    <w:p>
      <w:r>
        <w:t>作者：刘承干辑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撲学斋笔记  1 评论地址：https://www.jiaokey.com/book/detail/12479994.html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