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订讹类编 二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订讹类编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本书出售、求购地址：https://www.jiaokey.com/book/detail/12479991.html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关键词搜索：https://www.jiaokey.com/tag/订讹类编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