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台州金石录 五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台州金石录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本书出售、求购地址：https://www.jiaokey.com/book/detail/12479984.html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关键词搜索：https://www.jiaokey.com/tag/台州金石录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