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味长轩日记  6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味长轩日记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本书出售、求购地址：https://www.jiaokey.com/book/detail/12479953.html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关键词搜索：https://www.jiaokey.com/tag/味长轩日记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