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徐寿臧年谱  言旧录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徐寿臧年谱  言旧录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本书出售、求购地址：https://www.jiaokey.com/book/detail/12479947.html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关键词搜索：https://www.jiaokey.com/tag/徐寿臧年谱  言旧录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