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瞿木夫年谱  全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瞿木夫年谱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本书出售、求购地址：https://www.jiaokey.com/book/detail/12479945.html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关键词搜索：https://www.jiaokey.com/tag/瞿木夫年谱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