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查他山年谱  历樊榭年谱  全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查他山年谱  历樊榭年谱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本书出售、求购地址：https://www.jiaokey.com/book/detail/12479944.html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关键词搜索：https://www.jiaokey.com/tag/查他山年谱  历樊榭年谱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