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顾亭林年谱  全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顾亭林年谱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本书出售、求购地址：https://www.jiaokey.com/book/detail/12479943.html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关键词搜索：https://www.jiaokey.com/tag/顾亭林年谱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