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三垣笔记  1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三垣笔记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本书出售、求购地址：https://www.jiaokey.com/book/detail/12479940.html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关键词搜索：https://www.jiaokey.com/tag/三垣笔记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