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白耷山人年谱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白耷山人年谱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关键词搜索：https://www.jiaokey.com/tag/白耷山人年谱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