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炎徼纪闻  全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炎徼纪闻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本书出售、求购地址：https://www.jiaokey.com/book/detail/12479932.html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关键词搜索：https://www.jiaokey.com/tag/炎徼纪闻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