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穀梁疏残本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穀梁疏残本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关键词搜索：https://www.jiaokey.com/tag/穀梁疏残本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