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春秋公羊疏残本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春秋公羊疏残本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关键词搜索：https://www.jiaokey.com/tag/春秋公羊疏残本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