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广唐贤三昧集  5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广唐贤三昧集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本书出售、求购地址：https://www.jiaokey.com/book/detail/12479769.html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关键词搜索：https://www.jiaokey.com/tag/广唐贤三昧集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