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评选古诗源  1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评选古诗源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本书出售、求购地址：https://www.jiaokey.com/book/detail/12479747.html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关键词搜索：https://www.jiaokey.com/tag/评选古诗源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