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详註十八家诗钞  1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详註十八家诗钞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本书出售、求购地址：https://www.jiaokey.com/book/detail/12479588.html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关键词搜索：https://www.jiaokey.com/tag/详註十八家诗钞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