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书名：湘绮楼说诗  2</w:t>
      </w:r>
    </w:p>
    <w:p>
      <w:r>
        <w:t>作者：王闓运著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湘绮楼说诗  2 评论地址：https://www.jiaokey.com/book/detail/12479578.html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