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音韵学通论 上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音韵学通论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本书出售、求购地址：https://www.jiaokey.com/book/detail/12479484.html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关键词搜索：https://www.jiaokey.com/tag/音韵学通论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