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韵府拾贵  60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韵府拾贵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本书出售、求购地址：https://www.jiaokey.com/book/detail/12479462.html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关键词搜索：https://www.jiaokey.com/tag/韵府拾贵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