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韵府拾贵  57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韵府拾贵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本书出售、求购地址：https://www.jiaokey.com/book/detail/12479459.html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关键词搜索：https://www.jiaokey.com/tag/韵府拾贵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