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韵府拾贵  51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韵府拾贵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本书出售、求购地址：https://www.jiaokey.com/book/detail/12479453.html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关键词搜索：https://www.jiaokey.com/tag/韵府拾贵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