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书名：音韵阐微  1</w:t>
      </w:r>
    </w:p>
    <w:p>
      <w:r>
        <w:t>作者：（清）李光地，王兰生等编纂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音韵阐微  1 评论地址：https://www.jiaokey.com/book/detail/12479397.html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