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金股博弈  大操盘手训练</w:t>
      </w:r>
    </w:p>
    <w:p>
      <w:r>
        <w:rPr>
          <w:rFonts w:ascii="宋体" w:hAnsi="宋体" w:eastAsia="宋体"/>
          <w:sz w:val="24"/>
        </w:rPr>
        <w:t>弈樊著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金股博弈  大操盘手训练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本书出售、求购地址：https://www.jiaokey.com/book/detail/12479384.html</w:t>
      </w:r>
    </w:p>
    <w:p>
      <w:r>
        <w:t>更多相关图书推荐：https://www.jiaokey.com</w:t>
      </w:r>
    </w:p>
    <w:p>
      <w:r>
        <w:t>弈樊著 其他作品：https://www.jiaokey.com/tag/弈樊著.html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关键词搜索：https://www.jiaokey.com/tag/股票(学科: 证券交易 学科: 基本知识)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