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变分法及有限元讲义  第1-3章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变分法及有限元讲义  第1-3章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本书出售、求购地址：https://www.jiaokey.com/book/detail/12479362.html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山东工学院 出版图书：https://www.jiaokey.com/tag/山东工学院.html</w:t>
      </w:r>
    </w:p>
    <w:p>
      <w:r>
        <w:t>关键词搜索：https://www.jiaokey.com/tag/变分法及有限元讲义  第1-3章.html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