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国家强制性产品认证百例问答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国家强制性产品认证百例问答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本书出售、求购地址：https://www.jiaokey.com/book/detail/12479342.html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关键词搜索：https://www.jiaokey.com/tag/国家强制性产品认证百例问答.html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