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托福听力测试突破</w:t>
      </w:r>
    </w:p>
    <w:p>
      <w:r>
        <w:rPr>
          <w:rFonts w:ascii="宋体" w:hAnsi="宋体" w:eastAsia="宋体"/>
          <w:sz w:val="24"/>
        </w:rPr>
        <w:t>谭志明，姜登祯主编；黑玉琴，张瑛编著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托福听力测试突破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谭志明，姜登祯主编；黑玉琴，张瑛编著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本书出售、求购地址：https://www.jiaokey.com/book/detail/12479336.html</w:t>
      </w:r>
    </w:p>
    <w:p>
      <w:r>
        <w:t>更多相关图书推荐：https://www.jiaokey.com</w:t>
      </w:r>
    </w:p>
    <w:p>
      <w:r>
        <w:t>谭志明，姜登祯主编；黑玉琴，张瑛编著 其他作品：https://www.jiaokey.com/tag/谭志明，姜登祯主编；黑玉琴，张瑛编著.html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关键词搜索：https://www.jiaokey.com/tag/托福听力测试突破.html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