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新编大学英语四级听力模拟题精选  含95年新题型  听写填空</w:t>
      </w:r>
    </w:p>
    <w:p>
      <w:r>
        <w:rPr>
          <w:rFonts w:ascii="宋体" w:hAnsi="宋体" w:eastAsia="宋体"/>
          <w:sz w:val="24"/>
        </w:rPr>
        <w:t>袁行矩等主编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新编大学英语四级听力模拟题精选  含95年新题型  听写填空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本书出售、求购地址：https://www.jiaokey.com/book/detail/12479335.html</w:t>
      </w:r>
    </w:p>
    <w:p>
      <w:r>
        <w:t>更多相关图书推荐：https://www.jiaokey.com</w:t>
      </w:r>
    </w:p>
    <w:p>
      <w:r>
        <w:t>袁行矩等主编 其他作品：https://www.jiaokey.com/tag/袁行矩等主编.html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关键词搜索：https://www.jiaokey.com/tag/新编大学英语四级听力模拟题精选  含95年新题型  听写填空.html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