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英语词汇随身听记忆手册  大学英语六级词汇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英语词汇随身听记忆手册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本书出售、求购地址：https://www.jiaokey.com/book/detail/12479330.html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关键词搜索：https://www.jiaokey.com/tag/英语词汇随身听记忆手册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