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美国之音特别英语新闻听力训练  第3辑</w:t>
      </w:r>
    </w:p>
    <w:p>
      <w:r>
        <w:rPr>
          <w:rFonts w:ascii="宋体" w:hAnsi="宋体" w:eastAsia="宋体"/>
          <w:sz w:val="24"/>
        </w:rPr>
        <w:t>朱文化，李晓黎，赵晓玲编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美国之音特别英语新闻听力训练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朱文化，李晓黎，赵晓玲编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听力)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本书出售、求购地址：https://www.jiaokey.com/book/detail/12479329.html</w:t>
      </w:r>
    </w:p>
    <w:p>
      <w:r>
        <w:t>更多相关图书推荐：https://www.jiaokey.com</w:t>
      </w:r>
    </w:p>
    <w:p>
      <w:r>
        <w:t>朱文化，李晓黎，赵晓玲编 其他作品：https://www.jiaokey.com/tag/朱文化，李晓黎，赵晓玲编.html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关键词搜索：https://www.jiaokey.com/tag/英语(学科: 听力).html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