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从紫禁城到楼兰  斯文·赫定最后一次沙漠探险</w:t>
      </w:r>
    </w:p>
    <w:p>
      <w:r>
        <w:rPr>
          <w:rFonts w:ascii="宋体" w:hAnsi="宋体" w:eastAsia="宋体"/>
          <w:sz w:val="24"/>
        </w:rPr>
        <w:t>（瑞典）斯文·赫定著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从紫禁城到楼兰  斯文·赫定最后一次沙漠探险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本书出售、求购地址：https://www.jiaokey.com/book/detail/12479317.html</w:t>
      </w:r>
    </w:p>
    <w:p>
      <w:r>
        <w:t>更多相关图书推荐：https://www.jiaokey.com</w:t>
      </w:r>
    </w:p>
    <w:p>
      <w:r>
        <w:t>（瑞典）斯文·赫定著 其他作品：https://www.jiaokey.com/tag/（瑞典）斯文·赫定著.html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关键词搜索：https://www.jiaokey.com/tag/从紫禁城到楼兰  斯文·赫定最后一次沙漠探险.html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