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“东方名医”与上海特色门诊</w:t>
      </w:r>
    </w:p>
    <w:p>
      <w:r>
        <w:rPr>
          <w:rFonts w:ascii="宋体" w:hAnsi="宋体" w:eastAsia="宋体"/>
          <w:sz w:val="24"/>
        </w:rPr>
        <w:t>东方电视台《健康天地》节目组编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“东方名医”与上海特色门诊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东方电视台《健康天地》节目组编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医药人物-人名录(地点: 上海 年代: 现代) 人名录-医药人物(地点: 上海 年代: 现代) 门诊(学科: 简介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本书出售、求购地址：https://www.jiaokey.com/book/detail/12479301.html</w:t>
      </w:r>
    </w:p>
    <w:p>
      <w:r>
        <w:t>更多相关图书推荐：https://www.jiaokey.com</w:t>
      </w:r>
    </w:p>
    <w:p>
      <w:r>
        <w:t>东方电视台《健康天地》节目组编 其他作品：https://www.jiaokey.com/tag/东方电视台《健康天地》节目组编.html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关键词搜索：https://www.jiaokey.com/tag/医药人物-人名录(地点: 上海 年代: 现代) 人名录-医药人物(地点: 上海 年代: 现代) 门诊(学科: 简介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