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压力容器残余应力  成因、影响、调控与检测</w:t>
      </w:r>
    </w:p>
    <w:p>
      <w:r>
        <w:rPr>
          <w:rFonts w:ascii="宋体" w:hAnsi="宋体" w:eastAsia="宋体"/>
          <w:sz w:val="24"/>
        </w:rPr>
        <w:t>钟汉通等编著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压力容器残余应力  成因、影响、调控与检测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本书出售、求购地址：https://www.jiaokey.com/book/detail/12479299.html</w:t>
      </w:r>
    </w:p>
    <w:p>
      <w:r>
        <w:t>更多相关图书推荐：https://www.jiaokey.com</w:t>
      </w:r>
    </w:p>
    <w:p>
      <w:r>
        <w:t>钟汉通等编著 其他作品：https://www.jiaokey.com/tag/钟汉通等编著.html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关键词搜索：https://www.jiaokey.com/tag/压力容器残余应力  成因、影响、调控与检测.html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