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战时财政论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3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3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中央政治学校印刷所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战争财政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本书出售、求购地址：https://www.jiaokey.com/book/detail/12478976.html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中央政治学校印刷所 出版图书：https://www.jiaokey.com/tag/中央政治学校印刷所.html</w:t>
      </w:r>
    </w:p>
    <w:p>
      <w:r>
        <w:t>关键词搜索：https://www.jiaokey.com/tag/战争财政.html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