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书名：历代碑帖珍品  颜真卿书大唐中兴颂</w:t>
      </w:r>
    </w:p>
    <w:p>
      <w:r>
        <w:t>作者：颜真卿书</w:t>
      </w:r>
    </w:p>
    <w:p>
      <w:r>
        <w:t>出版社：上海:上海人民美术出版社,2003.01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历代碑帖珍品  颜真卿书大唐中兴颂 评论地址：https://www.jiaokey.com/book/detail/12478723.html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